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  不畏浮云遮望眼</w:t>
      </w:r>
    </w:p>
    <w:p>
      <w:r>
        <w:t>作者：仉志英著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能量  不畏浮云遮望眼 评论地址：https://www.jiaokey.com/book/detail/14019981.html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