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  迷花倚石忽已暝</w:t>
      </w:r>
    </w:p>
    <w:p>
      <w:r>
        <w:t>作者：雷新生著</w:t>
      </w:r>
    </w:p>
    <w:p>
      <w:r>
        <w:t>出版社：北京:现代出版社,2014.01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吸引力  迷花倚石忽已暝 评论地址：https://www.jiaokey.com/book/detail/14020014.html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