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智慧谋略文库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智慧谋略文库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本书出售、求购地址：https://www.jiaokey.com/book/detail/14020103.html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关键词搜索：https://www.jiaokey.com/tag/智慧谋略文库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