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唐诗·宋词·元曲  第2辑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唐诗·宋词·元曲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本书出售、求购地址：https://www.jiaokey.com/book/detail/14020113.html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关键词搜索：https://www.jiaokey.com/tag/唐诗·宋词·元曲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