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书名：孝经刊误  阴符经考异  周易参同契考异</w:t>
      </w:r>
    </w:p>
    <w:p>
      <w:r>
        <w:t>作者：（宋）朱熹撰；张洪编</w:t>
      </w:r>
    </w:p>
    <w:p>
      <w:r>
        <w:t>出版社：北京:中国书店,2015.07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孝经刊误  阴符经考异  周易参同契考异 评论地址：https://www.jiaokey.com/book/detail/14020366.html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