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“中国研究”外文旧籍汇刊  中国记录  第7辑  7  来华一妇人</w:t>
      </w:r>
    </w:p>
    <w:p>
      <w:r>
        <w:rPr>
          <w:rFonts w:ascii="宋体" w:hAnsi="宋体" w:eastAsia="宋体"/>
          <w:sz w:val="24"/>
        </w:rPr>
        <w:t>（澳大利亚）玛丽·高特（Mary Gaunt）著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“中国研究”外文旧籍汇刊  中国记录  第7辑  7  来华一妇人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（澳大利亚）玛丽·高特（Mary Gaunt）著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本书出售、求购地址：https://www.jiaokey.com/book/detail/14020397.html</w:t>
      </w:r>
    </w:p>
    <w:p>
      <w:r>
        <w:t>更多相关图书推荐：https://www.jiaokey.com</w:t>
      </w:r>
    </w:p>
    <w:p>
      <w:r>
        <w:t>（澳大利亚）玛丽·高特（Mary Gaunt）著 其他作品：https://www.jiaokey.com/tag/（澳大利亚）玛丽·高特（Mary Gaunt）著.html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关键词搜索：https://www.jiaokey.com/tag/“中国研究”外文旧籍汇刊  中国记录  第7辑  7  来华一妇人.html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