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书名：大鲨鱼来袭</w:t>
      </w:r>
    </w:p>
    <w:p>
      <w:r>
        <w:t>作者：（英）布伦达·拉尔夫·刘易斯（Brenda Ralph Lewis）著；唐子涵</w:t>
      </w:r>
    </w:p>
    <w:p>
      <w:r>
        <w:t>出版社：中国海洋出版社,2016.08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大鲨鱼来袭 评论地址：https://www.jiaokey.com/book/detail/14020465.html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