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书名：离经叛道  不按常理出牌的人如何改变</w:t>
      </w:r>
    </w:p>
    <w:p>
      <w:r>
        <w:t>作者：（美）亚当·格兰特（Adam Grant）著</w:t>
      </w:r>
    </w:p>
    <w:p>
      <w:r>
        <w:t>出版社：杭州:浙江大学出版社,2016.07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离经叛道  不按常理出牌的人如何改变 评论地址：https://www.jiaokey.com/book/detail/14020502.html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