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书名：仓央嘉措我和我的人生擦肩而过</w:t>
      </w:r>
    </w:p>
    <w:p>
      <w:r>
        <w:t>作者：李明境著</w:t>
      </w:r>
    </w:p>
    <w:p>
      <w:r>
        <w:t>出版社：哈尔滨:北方文艺出版社,2016.05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仓央嘉措我和我的人生擦肩而过 评论地址：https://www.jiaokey.com/book/detail/14020639.html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