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迪士尼经典拼读故事书  多莉回家了</w:t>
      </w:r>
    </w:p>
    <w:p>
      <w:r>
        <w:rPr>
          <w:rFonts w:ascii="宋体" w:hAnsi="宋体" w:eastAsia="宋体"/>
          <w:sz w:val="24"/>
        </w:rPr>
        <w:t>美国迪士尼公司著；小中信编译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迪士尼经典拼读故事书  多莉回家了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美国迪士尼公司著；小中信编译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本书出售、求购地址：https://www.jiaokey.com/book/detail/14020697.html</w:t>
      </w:r>
    </w:p>
    <w:p>
      <w:r>
        <w:t>更多相关图书推荐：https://www.jiaokey.com</w:t>
      </w:r>
    </w:p>
    <w:p>
      <w:r>
        <w:t>美国迪士尼公司著；小中信编译 其他作品：https://www.jiaokey.com/tag/美国迪士尼公司著；小中信编译.html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关键词搜索：https://www.jiaokey.com/tag/迪士尼经典拼读故事书  多莉回家了.html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