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多莉的新朋友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多莉的新朋友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本书出售、求购地址：https://www.jiaokey.com/book/detail/14020698.html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多莉的新朋友.html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