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书名：盛装旅行</w:t>
      </w:r>
    </w:p>
    <w:p>
      <w:r>
        <w:t>作者：严俊著；戚克栴摄影</w:t>
      </w:r>
    </w:p>
    <w:p>
      <w:r>
        <w:t>出版社：北京:中国旅游出版社,2016.05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盛装旅行 评论地址：https://www.jiaokey.com/book/detail/14020724.html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