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书名：街道导视  2</w:t>
      </w:r>
    </w:p>
    <w:p>
      <w:r>
        <w:t>作者：平面编辑组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街道导视  2 评论地址：https://www.jiaokey.com/book/detail/14020736.html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