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书名：魔法象  图画书王国  我很坏很坏！</w:t>
      </w:r>
    </w:p>
    <w:p>
      <w:r>
        <w:t>作者：（意）亚历山德罗·桑纳著·绘；谢逢蓓译</w:t>
      </w:r>
    </w:p>
    <w:p>
      <w:r>
        <w:t>出版社：桂林:广西师范大学出版社,2016.04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魔法象  图画书王国  我很坏很坏！ 评论地址：https://www.jiaokey.com/book/detail/14020749.html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