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书名：幼儿恐龙大图鉴  大个子腕龙脾气好</w:t>
      </w:r>
    </w:p>
    <w:p>
      <w:r>
        <w:t>作者:宋歌编著</w:t>
      </w:r>
    </w:p>
    <w:p>
      <w:r>
        <w:t>出版社:南京:南京出版社,2016.05</w:t>
      </w:r>
    </w:p>
    <w:p>
      <w:r>
        <w:t>出版日期：</w:t>
      </w:r>
    </w:p>
    <w:p>
      <w:r>
        <w:t>总页数：22</w:t>
      </w:r>
    </w:p>
    <w:p>
      <w:r>
        <w:t>更多请访问教客网:www.jiaokey.com</w:t>
      </w:r>
    </w:p>
    <w:p>
      <w:r>
        <w:t>幼儿恐龙大图鉴  大个子腕龙脾气好评论地址：https://www.jiaokey.com/book/detail/14020826.html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