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书名：流浪的纸衣人</w:t>
      </w:r>
    </w:p>
    <w:p>
      <w:r>
        <w:t>作者：（法）罗克珊·玛丽·加里耶文；（法）桑德里娜·罗姆图；赵然译</w:t>
      </w:r>
    </w:p>
    <w:p>
      <w:r>
        <w:t>出版社：北京：现代出版社</w:t>
      </w:r>
    </w:p>
    <w:p>
      <w:r>
        <w:t>出版日期：2016</w:t>
      </w:r>
    </w:p>
    <w:p>
      <w:r>
        <w:t>总页数：25</w:t>
      </w:r>
    </w:p>
    <w:p>
      <w:r>
        <w:t>更多请访问教客网: www.jiaokey.com</w:t>
      </w:r>
    </w:p>
    <w:p>
      <w:r>
        <w:t>流浪的纸衣人 评论地址：https://www.jiaokey.com/book/detail/14020842.html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