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书名：番薯仔两岸留痕</w:t>
      </w:r>
    </w:p>
    <w:p>
      <w:r>
        <w:t>作者：北京市台湾同胞联谊会编著</w:t>
      </w:r>
    </w:p>
    <w:p>
      <w:r>
        <w:t>出版社：北京:台海出版社,2016.04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番薯仔两岸留痕 评论地址：https://www.jiaokey.com/book/detail/14020924.html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