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掀起面纱的美国真容</w:t>
      </w:r>
    </w:p>
    <w:p>
      <w:r>
        <w:rPr>
          <w:rFonts w:ascii="宋体" w:hAnsi="宋体" w:eastAsia="宋体"/>
          <w:sz w:val="24"/>
        </w:rPr>
        <w:t>方焰著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掀起面纱的美国真容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美国科发出版集团公司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本书出售、求购地址：https://www.jiaokey.com/book/detail/14020933.html</w:t>
      </w:r>
    </w:p>
    <w:p>
      <w:r>
        <w:t>更多相关图书推荐：https://www.jiaokey.com</w:t>
      </w:r>
    </w:p>
    <w:p>
      <w:r>
        <w:t>方焰著 其他作品：https://www.jiaokey.com/tag/方焰著.html</w:t>
      </w:r>
    </w:p>
    <w:p>
      <w:r>
        <w:t>美国科发出版集团公司 出版图书：https://www.jiaokey.com/tag/美国科发出版集团公司.html</w:t>
      </w:r>
    </w:p>
    <w:p>
      <w:r>
        <w:t>关键词搜索：https://www.jiaokey.com/tag/掀起面纱的美国真容.html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