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书名：精彩作家文丛  第2辑  春和景明</w:t>
      </w:r>
    </w:p>
    <w:p>
      <w:r>
        <w:t>作者：钟建平主编；珍妮著</w:t>
      </w:r>
    </w:p>
    <w:p>
      <w:r>
        <w:t>出版社：广州:羊城晚报出版社,2015.01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精彩作家文丛  第2辑  春和景明 评论地址：https://www.jiaokey.com/book/detail/14021012.html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