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书名：你若愿意  人生就如夏花般绚丽泰戈尔教给我们的5堂疗愈课</w:t>
      </w:r>
    </w:p>
    <w:p>
      <w:r>
        <w:t>作者：黄德惠著</w:t>
      </w:r>
    </w:p>
    <w:p>
      <w:r>
        <w:t>出版社：北京时代华文书局,2016.07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你若愿意  人生就如夏花般绚丽泰戈尔教给我们的5堂疗愈课 评论地址：https://www.jiaokey.com/book/detail/14021065.html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