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书名：双节堂庸训</w:t>
      </w:r>
    </w:p>
    <w:p>
      <w:r>
        <w:t>作者：夏家善主编；王宗志，夏春田，穆祥望注释</w:t>
      </w:r>
    </w:p>
    <w:p>
      <w:r>
        <w:t>出版社：天津：天津古籍出版社</w:t>
      </w:r>
    </w:p>
    <w:p>
      <w:r>
        <w:t>出版日期：2016.06</w:t>
      </w:r>
    </w:p>
    <w:p>
      <w:r>
        <w:t>总页数：257</w:t>
      </w:r>
    </w:p>
    <w:p>
      <w:r>
        <w:t>更多请访问教客网: www.jiaokey.com</w:t>
      </w:r>
    </w:p>
    <w:p>
      <w:r>
        <w:t>双节堂庸训 评论地址：https://www.jiaokey.com/book/detail/14021073.html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