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经典励志  人性的优点</w:t>
      </w:r>
    </w:p>
    <w:p>
      <w:r>
        <w:t>作者：（美）戴尔·卡耐基著；李丽编译</w:t>
      </w:r>
    </w:p>
    <w:p>
      <w:r>
        <w:t>出版社：重庆：重庆出版社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书立方  经典励志  人性的优点 评论地址：https://www.jiaokey.com/book/detail/14021621.html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