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书名：茶道六百年</w:t>
      </w:r>
    </w:p>
    <w:p>
      <w:r>
        <w:t>作者：（日）桑田忠亲著；李炜译</w:t>
      </w:r>
    </w:p>
    <w:p>
      <w:r>
        <w:t>出版社：北京：北京十月文艺出版社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茶道六百年 评论地址：https://www.jiaokey.com/book/detail/14021948.html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