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《中国药典》2015年版药品微生物限度检查方法实例</w:t>
      </w:r>
    </w:p>
    <w:p>
      <w:r>
        <w:rPr>
          <w:rFonts w:ascii="宋体" w:hAnsi="宋体" w:eastAsia="宋体"/>
          <w:sz w:val="24"/>
        </w:rPr>
        <w:t>罗卓雅主编；许华玉，魏嘉陵，林丽英主审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《中国药典》2015年版药品微生物限度检查方法实例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罗卓雅主编；许华玉，魏嘉陵，林丽英主审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本书出售、求购地址：https://www.jiaokey.com/book/detail/14021998.html</w:t>
      </w:r>
    </w:p>
    <w:p>
      <w:r>
        <w:t>更多相关图书推荐：https://www.jiaokey.com</w:t>
      </w:r>
    </w:p>
    <w:p>
      <w:r>
        <w:t>罗卓雅主编；许华玉，魏嘉陵，林丽英主审 其他作品：https://www.jiaokey.com/tag/罗卓雅主编；许华玉，魏嘉陵，林丽英主审.html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关键词搜索：https://www.jiaokey.com/tag/《中国药典》2015年版药品微生物限度检查方法实例.html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