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公共政治课</w:t>
      </w:r>
    </w:p>
    <w:p>
      <w:r>
        <w:rPr>
          <w:rFonts w:ascii="宋体" w:hAnsi="宋体" w:eastAsia="宋体"/>
          <w:sz w:val="24"/>
        </w:rPr>
        <w:t>杨达伟主编；吴全昊，刘昕，刘丽编著；卫兴华主审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公共政治课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杨达伟主编；吴全昊，刘昕，刘丽编著；卫兴华主审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本书出售、求购地址：https://www.jiaokey.com/book/detail/14022136.html</w:t>
      </w:r>
    </w:p>
    <w:p>
      <w:r>
        <w:t>更多相关图书推荐：https://www.jiaokey.com</w:t>
      </w:r>
    </w:p>
    <w:p>
      <w:r>
        <w:t>杨达伟主编；吴全昊，刘昕，刘丽编著；卫兴华主审 其他作品：https://www.jiaokey.com/tag/杨达伟主编；吴全昊，刘昕，刘丽编著；卫兴华主审.html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关键词搜索：https://www.jiaokey.com/tag/马克思主义政治经济学原理  公共政治课.html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