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书名：市场经济与青年学生心理培养</w:t>
      </w:r>
    </w:p>
    <w:p>
      <w:r>
        <w:t>作者：李光辉，柯佳敏主编；周波，何沙，杨祖孝，朱卫嘉副主编</w:t>
      </w:r>
    </w:p>
    <w:p>
      <w:r>
        <w:t>出版社：重庆：重庆大学出版社</w:t>
      </w:r>
    </w:p>
    <w:p>
      <w:r>
        <w:t>出版日期：1994.09</w:t>
      </w:r>
    </w:p>
    <w:p>
      <w:r>
        <w:t>总页数：313</w:t>
      </w:r>
    </w:p>
    <w:p>
      <w:r>
        <w:t>更多请访问教客网: www.jiaokey.com</w:t>
      </w:r>
    </w:p>
    <w:p>
      <w:r>
        <w:t>市场经济与青年学生心理培养 评论地址：https://www.jiaokey.com/book/detail/14022228.html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