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高等学校党课学习教程  修订本</w:t>
      </w:r>
    </w:p>
    <w:p>
      <w:r>
        <w:rPr>
          <w:rFonts w:ascii="宋体" w:hAnsi="宋体" w:eastAsia="宋体"/>
          <w:sz w:val="24"/>
        </w:rPr>
        <w:t>张郁主编；王治奇，陈松柏，龙力副主编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高等学校党课学习教程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张郁主编；王治奇，陈松柏，龙力副主编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本书出售、求购地址：https://www.jiaokey.com/book/detail/14022282.html</w:t>
      </w:r>
    </w:p>
    <w:p>
      <w:r>
        <w:t>更多相关图书推荐：https://www.jiaokey.com</w:t>
      </w:r>
    </w:p>
    <w:p>
      <w:r>
        <w:t>张郁主编；王治奇，陈松柏，龙力副主编 其他作品：https://www.jiaokey.com/tag/张郁主编；王治奇，陈松柏，龙力副主编.html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关键词搜索：https://www.jiaokey.com/tag/高等学校党课学习教程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