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沈从文自传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沈从文自传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本书出售、求购地址：https://www.jiaokey.com/book/detail/14022693.html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关键词搜索：https://www.jiaokey.com/tag/联合文丛  沈从文自传.html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