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我所知道的蒋经国</w:t>
      </w:r>
    </w:p>
    <w:p>
      <w:r>
        <w:rPr>
          <w:rFonts w:ascii="宋体" w:hAnsi="宋体" w:eastAsia="宋体"/>
          <w:sz w:val="24"/>
        </w:rPr>
        <w:t>克莱思（Cline，R.S）著；联合报国际新闻中心译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我所知道的蒋经国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克莱思（Cline，R.S）著；联合报国际新闻中心译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本书出售、求购地址：https://www.jiaokey.com/book/detail/14022697.html</w:t>
      </w:r>
    </w:p>
    <w:p>
      <w:r>
        <w:t>更多相关图书推荐：https://www.jiaokey.com</w:t>
      </w:r>
    </w:p>
    <w:p>
      <w:r>
        <w:t>克莱思（Cline，R.S）著；联合报国际新闻中心译 其他作品：https://www.jiaokey.com/tag/克莱思（Cline，R.S）著；联合报国际新闻中心译.html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关键词搜索：https://www.jiaokey.com/tag/我所知道的蒋经国.html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