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书名：用女人的方式赢一生</w:t>
      </w:r>
    </w:p>
    <w:p>
      <w:r>
        <w:t>作者：吴娟瑜著</w:t>
      </w:r>
    </w:p>
    <w:p>
      <w:r>
        <w:t>出版社：人民东方出版传媒有限公司,2016.05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用女人的方式赢一生 评论地址：https://www.jiaokey.com/book/detail/14022803.html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