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疯狂阅读微悦读  10  趣味百科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疯狂阅读微悦读  10  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关键词搜索：https://www.jiaokey.com/tag/疯狂阅读微悦读  10  趣味百科.html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