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只要我们在一起</w:t>
      </w:r>
    </w:p>
    <w:p>
      <w:r>
        <w:t>作者：（美）劳丽·弗里德曼文；（美）林恩·艾薇图；秦曦译</w:t>
      </w:r>
    </w:p>
    <w:p>
      <w:r>
        <w:t>出版社：长江少年儿童出版社,2016.08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海豚绘本花园  只要我们在一起 评论地址：https://www.jiaokey.com/book/detail/14022837.html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