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这样定规矩  学生才不会抵触</w:t>
      </w:r>
    </w:p>
    <w:p>
      <w:r>
        <w:rPr>
          <w:rFonts w:ascii="宋体" w:hAnsi="宋体" w:eastAsia="宋体"/>
          <w:sz w:val="24"/>
        </w:rPr>
        <w:t>张仁贤总主编；徐光艳主编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这样定规矩  学生才不会抵触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张仁贤总主编；徐光艳主编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本书出售、求购地址：https://www.jiaokey.com/book/detail/14022883.html</w:t>
      </w:r>
    </w:p>
    <w:p>
      <w:r>
        <w:t>更多相关图书推荐：https://www.jiaokey.com</w:t>
      </w:r>
    </w:p>
    <w:p>
      <w:r>
        <w:t>张仁贤总主编；徐光艳主编 其他作品：https://www.jiaokey.com/tag/张仁贤总主编；徐光艳主编.html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关键词搜索：https://www.jiaokey.com/tag/这样定规矩  学生才不会抵触.html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