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做有创意的教师丛书  学习清单式教与学</w:t>
      </w:r>
    </w:p>
    <w:p>
      <w:r>
        <w:rPr>
          <w:rFonts w:ascii="宋体" w:hAnsi="宋体" w:eastAsia="宋体"/>
          <w:sz w:val="24"/>
        </w:rPr>
        <w:t>张仁贤总主编；马培青，郑晓龙主编；刘姝霞，刘涛副主编；苑衍花，郑晓龙，徐玲等编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做有创意的教师丛书  学习清单式教与学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张仁贤总主编；马培青，郑晓龙主编；刘姝霞，刘涛副主编；苑衍花，郑晓龙，徐玲等编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本书出售、求购地址：https://www.jiaokey.com/book/detail/14022927.html</w:t>
      </w:r>
    </w:p>
    <w:p>
      <w:r>
        <w:t>更多相关图书推荐：https://www.jiaokey.com</w:t>
      </w:r>
    </w:p>
    <w:p>
      <w:r>
        <w:t>张仁贤总主编；马培青，郑晓龙主编；刘姝霞，刘涛副主编；苑衍花，郑晓龙，徐玲等编 其他作品：https://www.jiaokey.com/tag/张仁贤总主编；马培青，郑晓龙主编；刘姝霞，刘涛副主编；苑衍花，郑晓龙，徐玲等编.html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关键词搜索：https://www.jiaokey.com/tag/做有创意的教师丛书  学习清单式教与学.html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