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书名：赢在扭转力</w:t>
      </w:r>
    </w:p>
    <w:p>
      <w:r>
        <w:t>作者：（美）孔毅（Roger I.Kung）著</w:t>
      </w:r>
    </w:p>
    <w:p>
      <w:r>
        <w:t>出版社：北京:团结出版社,2016.05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赢在扭转力 评论地址：https://www.jiaokey.com/book/detail/14022932.html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