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书名：《我们爱科学》精品科普漫画丛书  海底历险记  上</w:t>
      </w:r>
    </w:p>
    <w:p>
      <w:r>
        <w:t>作者：宋辰编绘</w:t>
      </w:r>
    </w:p>
    <w:p>
      <w:r>
        <w:t>出版社：北京:中国少年儿童出版社,2016.07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《我们爱科学》精品科普漫画丛书  海底历险记  上 评论地址：https://www.jiaokey.com/book/detail/14022962.html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