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书名：红树林的海娃</w:t>
      </w:r>
    </w:p>
    <w:p>
      <w:r>
        <w:t>作者：牧铃著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红树林的海娃 评论地址：https://www.jiaokey.com/book/detail/14022991.html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