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书名：成人高等教育本科学位论文写作教程</w:t>
      </w:r>
    </w:p>
    <w:p>
      <w:r>
        <w:t>作者：王琪延，李海彬主编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成人高等教育本科学位论文写作教程 评论地址：https://www.jiaokey.com/book/detail/14023003.html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