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消失的谋杀现场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消失的谋杀现场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本书出售、求购地址：https://www.jiaokey.com/book/detail/14023009.html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关键词搜索：https://www.jiaokey.com/tag/消失的谋杀现场.html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