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</w:t>
      </w:r>
    </w:p>
    <w:p>
      <w:r>
        <w:t>作者：（日）铃木大&lt;font color=Red&gt;拙&lt;/font&gt;著；江月译</w:t>
      </w:r>
    </w:p>
    <w:p>
      <w:r>
        <w:t>出版社：北京:团结出版社,2016.07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不惑 评论地址：https://www.jiaokey.com/book/detail/14023082.html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