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书名：语言的力量那些改变世界的伟大演讲</w:t>
      </w:r>
    </w:p>
    <w:p>
      <w:r>
        <w:t>作者：《语言的力量》编委会编；史国强译</w:t>
      </w:r>
    </w:p>
    <w:p>
      <w:r>
        <w:t>出版社：北京:现代出版社,2016.03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语言的力量那些改变世界的伟大演讲 评论地址：https://www.jiaokey.com/book/detail/14023147.html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