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名派名家名段歌唱系列  京剧老旦唱腔琴谱集  纪念李多奎诞辰百十五周年  1898-2013</w:t>
      </w:r>
    </w:p>
    <w:p>
      <w:r>
        <w:rPr>
          <w:rFonts w:ascii="宋体" w:hAnsi="宋体" w:eastAsia="宋体"/>
          <w:sz w:val="24"/>
        </w:rPr>
        <w:t>姚利，娄悦编著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名派名家名段歌唱系列  京剧老旦唱腔琴谱集  纪念李多奎诞辰百十五周年  1898-2013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姚利，娄悦编著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本书出售、求购地址：https://www.jiaokey.com/book/detail/14023482.html</w:t>
      </w:r>
    </w:p>
    <w:p>
      <w:r>
        <w:t>更多相关图书推荐：https://www.jiaokey.com</w:t>
      </w:r>
    </w:p>
    <w:p>
      <w:r>
        <w:t>姚利，娄悦编著 其他作品：https://www.jiaokey.com/tag/姚利，娄悦编著.html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关键词搜索：https://www.jiaokey.com/tag/名派名家名段歌唱系列  京剧老旦唱腔琴谱集  纪念李多奎诞辰百十五周年  1898-2013.html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