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书名：新疆沙漠游记</w:t>
      </w:r>
    </w:p>
    <w:p>
      <w:r>
        <w:t>作者：（瑞士）斯文·赫定著；郑超麟译</w:t>
      </w:r>
    </w:p>
    <w:p>
      <w:r>
        <w:t>出版社：上海:上海人民出版社,2016.08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新疆沙漠游记 评论地址：https://www.jiaokey.com/book/detail/14023631.html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