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书名：禅境丛书  围炉夜话</w:t>
      </w:r>
    </w:p>
    <w:p>
      <w:r>
        <w:t>作者：（清）王永彬，（明）李鼎著；吴言生译注</w:t>
      </w:r>
    </w:p>
    <w:p>
      <w:r>
        <w:t>出版社：上海:上海古籍出版社,2016.08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禅境丛书  围炉夜话 评论地址：https://www.jiaokey.com/book/detail/14023674.html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