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书名：决胜美国高考新SAT系列备考丛书  新SAT非官方指南</w:t>
      </w:r>
    </w:p>
    <w:p>
      <w:r>
        <w:t>作者:李现伟，田新笑主编</w:t>
      </w:r>
    </w:p>
    <w:p>
      <w:r>
        <w:t>出版社:上海：上海交通大学出版社</w:t>
      </w:r>
    </w:p>
    <w:p>
      <w:r>
        <w:t>出版日期：2016.07</w:t>
      </w:r>
    </w:p>
    <w:p>
      <w:r>
        <w:t>总页数：417</w:t>
      </w:r>
    </w:p>
    <w:p>
      <w:r>
        <w:t>更多请访问教客网:www.jiaokey.com</w:t>
      </w:r>
    </w:p>
    <w:p>
      <w:r>
        <w:t>决胜美国高考新SAT系列备考丛书  新SAT非官方指南评论地址：https://www.jiaokey.com/book/detail/14023713.html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