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书名：院前急救医学ABC</w:t>
      </w:r>
    </w:p>
    <w:p>
      <w:r>
        <w:t>作者：（英）蒂姆·纳特比姆主编；王秋根，汪方主译</w:t>
      </w:r>
    </w:p>
    <w:p>
      <w:r>
        <w:t>出版社：上海:上海科学技术出版社,2016.08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院前急救医学ABC 评论地址：https://www.jiaokey.com/book/detail/14023782.html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