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初中奥林匹克数学读本  初一分册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初中奥林匹克数学读本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本书出售、求购地址：https://www.jiaokey.com/book/detail/14023927.html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关键词搜索：https://www.jiaokey.com/tag/初中奥林匹克数学读本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