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科学检验精神丛书  大道为民  铸就使命与担当</w:t>
      </w:r>
    </w:p>
    <w:p>
      <w:r>
        <w:rPr>
          <w:rFonts w:ascii="宋体" w:hAnsi="宋体" w:eastAsia="宋体"/>
          <w:sz w:val="24"/>
        </w:rPr>
        <w:t>中国食品药品检定研究院终组织编写；李云龙总主编；鲁艺主编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科学检验精神丛书  大道为民  铸就使命与担当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中国食品药品检定研究院终组织编写；李云龙总主编；鲁艺主编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本书出售、求购地址：https://www.jiaokey.com/book/detail/14024167.html</w:t>
      </w:r>
    </w:p>
    <w:p>
      <w:r>
        <w:t>更多相关图书推荐：https://www.jiaokey.com</w:t>
      </w:r>
    </w:p>
    <w:p>
      <w:r>
        <w:t>中国食品药品检定研究院终组织编写；李云龙总主编；鲁艺主编 其他作品：https://www.jiaokey.com/tag/中国食品药品检定研究院终组织编写；李云龙总主编；鲁艺主编.html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关键词搜索：https://www.jiaokey.com/tag/科学检验精神丛书  大道为民  铸就使命与担当.html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