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书名：首届学术报告会  论文资料  决策应改虑资金的时间价值以及经济效果</w:t>
      </w:r>
    </w:p>
    <w:p>
      <w:r>
        <w:t>作者：宗国寅著</w:t>
      </w:r>
    </w:p>
    <w:p>
      <w:r>
        <w:t>出版社：常州工业技术学院,1983.12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首届学术报告会  论文资料  决策应改虑资金的时间价值以及经济效果 评论地址：https://www.jiaokey.com/book/detail/14024809.html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