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书名：首届学术报告会  论文资料  英语常用词汇转化为机械词汇例介</w:t>
      </w:r>
    </w:p>
    <w:p>
      <w:r>
        <w:t>作者：贾时丹著</w:t>
      </w:r>
    </w:p>
    <w:p>
      <w:r>
        <w:t>出版社：常州工业技术学院,1983.12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首届学术报告会  论文资料  英语常用词汇转化为机械词汇例介 评论地址：https://www.jiaokey.com/book/detail/14024813.html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